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书名：有趣的情景百科绘本  和我一起拼消防车</w:t>
      </w:r>
    </w:p>
    <w:p>
      <w:r>
        <w:t>作者：普肃编著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有趣的情景百科绘本  和我一起拼消防车 评论地址：https://www.jiaokey.com/book/detail/14521315.html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