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书名：龙与猫之国  弑神之罪，英雄的镇魂歌</w:t>
      </w:r>
    </w:p>
    <w:p>
      <w:r>
        <w:t>作者：龙君晓初著</w:t>
      </w:r>
    </w:p>
    <w:p>
      <w:r>
        <w:t>出版社：长春:吉林美术出版社,2018.05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龙与猫之国  弑神之罪，英雄的镇魂歌 评论地址：https://www.jiaokey.com/book/detail/14521326.html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