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书名：中华传统节日故事系列  小粽娃找记忆</w:t>
      </w:r>
    </w:p>
    <w:p>
      <w:r>
        <w:t>作者：葛欣著</w:t>
      </w:r>
    </w:p>
    <w:p>
      <w:r>
        <w:t>出版社：杭州:浙江大学出版社,2018.04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中华传统节日故事系列  小粽娃找记忆 评论地址：https://www.jiaokey.com/book/detail/14521363.html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