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星空下的冒险魔境</w:t>
      </w:r>
    </w:p>
    <w:p>
      <w:r>
        <w:t>作者：伍美珍著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同桌冤家走天下  星空下的冒险魔境 评论地址：https://www.jiaokey.com/book/detail/14521366.html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