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书名：匠门虎子</w:t>
      </w:r>
    </w:p>
    <w:p>
      <w:r>
        <w:t>作者：代士晓著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匠门虎子 评论地址：https://www.jiaokey.com/book/detail/14521373.html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