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书名：给父母的婴幼儿活动计划  如何利用每日活动发展孩子的社交和沟通技能</w:t>
      </w:r>
    </w:p>
    <w:p>
      <w:r>
        <w:t>作者：（美）德博拉·费恩等著；倪萍萍译</w:t>
      </w:r>
    </w:p>
    <w:p>
      <w:r>
        <w:t>出版社：北京：中国轻工业出版社</w:t>
      </w:r>
    </w:p>
    <w:p>
      <w:r>
        <w:t>出版日期：2018</w:t>
      </w:r>
    </w:p>
    <w:p>
      <w:r>
        <w:t>总页数：299</w:t>
      </w:r>
    </w:p>
    <w:p>
      <w:r>
        <w:t>更多请访问教客网: www.jiaokey.com</w:t>
      </w:r>
    </w:p>
    <w:p>
      <w:r>
        <w:t>给父母的婴幼儿活动计划  如何利用每日活动发展孩子的社交和沟通技能 评论地址：https://www.jiaokey.com/book/detail/14521381.html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