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书名：橄榄球少女  恋上椭圆球</w:t>
      </w:r>
    </w:p>
    <w:p>
      <w:r>
        <w:t>作者：（日）松濑学著；（日）植松由太译</w:t>
      </w:r>
    </w:p>
    <w:p>
      <w:r>
        <w:t>出版社：北京:中国宇航出版社,2018.01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橄榄球少女  恋上椭圆球 评论地址：https://www.jiaokey.com/book/detail/14521382.html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