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书名：白色的虹  帕乌斯托夫斯基短篇小说集</w:t>
      </w:r>
    </w:p>
    <w:p>
      <w:r>
        <w:t>作者：（苏）康·帕&lt;font color=Red&gt;乌&lt;/font&gt;斯托夫斯基著；董晓译</w:t>
      </w:r>
    </w:p>
    <w:p>
      <w:r>
        <w:t>出版社：陕西师范大学出版总社,2019.01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白色的虹  帕乌斯托夫斯基短篇小说集 评论地址：https://www.jiaokey.com/book/detail/14521446.html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