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书名：布丁·保利破案记之盗女行侠</w:t>
      </w:r>
    </w:p>
    <w:p>
      <w:r>
        <w:t>作者：（奥地利）克里斯蒂娜·涅斯特林格著；赵建军译；方卫平主编</w:t>
      </w:r>
    </w:p>
    <w:p>
      <w:r>
        <w:t>出版社：合肥:安徽少年儿童出版社,2018.05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布丁·保利破案记之盗女行侠 评论地址：https://www.jiaokey.com/book/detail/14521489.html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