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书名：龙骨少年  4  黄陵禁卫军</w:t>
      </w:r>
    </w:p>
    <w:p>
      <w:r>
        <w:t>作者：闻闻著</w:t>
      </w:r>
    </w:p>
    <w:p>
      <w:r>
        <w:t>出版社：武汉:长江文艺出版社,2018.06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龙骨少年  4  黄陵禁卫军 评论地址：https://www.jiaokey.com/book/detail/14521507.html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