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书名：阳光姐姐开心辞典  欢字诀  极品糊涂迟到理由</w:t>
      </w:r>
    </w:p>
    <w:p>
      <w:r>
        <w:t>作者:伍美珍著</w:t>
      </w:r>
    </w:p>
    <w:p>
      <w:r>
        <w:t>出版社:北京日报出版社,2018.05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阳光姐姐开心辞典  欢字诀  极品糊涂迟到理由评论地址：https://www.jiaokey.com/book/detail/14521508.html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