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书名：新蕾精品绘本馆  永远在一起</w:t>
      </w:r>
    </w:p>
    <w:p>
      <w:r>
        <w:t>作者：（德）优妲·朗柔亭著；（德）史蒂芬妮·达勒绘；李士心译</w:t>
      </w:r>
    </w:p>
    <w:p>
      <w:r>
        <w:t>出版社：天津:新蕾出版社,2018.11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新蕾精品绘本馆  永远在一起 评论地址：https://www.jiaokey.com/book/detail/14521569.html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