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书名：纸上的伊比利亚</w:t>
      </w:r>
    </w:p>
    <w:p>
      <w:r>
        <w:t>作者：（西班牙）弗朗西斯科·克维多</w:t>
      </w:r>
    </w:p>
    <w:p>
      <w:r>
        <w:t>出版社：广州:花城出版社,2019.01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纸上的伊比利亚 评论地址：https://www.jiaokey.com/book/detail/14521591.html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