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书名：你拿十年做什么  20-30岁</w:t>
      </w:r>
    </w:p>
    <w:p>
      <w:r>
        <w:t>作者：张青主编</w:t>
      </w:r>
    </w:p>
    <w:p>
      <w:r>
        <w:t>出版社：南昌:百花洲文艺出版社,2018.12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你拿十年做什么  20-30岁 评论地址：https://www.jiaokey.com/book/detail/14521598.html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