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书名：见字如面  第2季  永不消逝的挂念</w:t>
      </w:r>
    </w:p>
    <w:p>
      <w:r>
        <w:t>作者：关正文主编</w:t>
      </w:r>
    </w:p>
    <w:p>
      <w:r>
        <w:t>出版社：北京：中信出版社</w:t>
      </w:r>
    </w:p>
    <w:p>
      <w:r>
        <w:t>出版日期：2018</w:t>
      </w:r>
    </w:p>
    <w:p>
      <w:r>
        <w:t>总页数：400</w:t>
      </w:r>
    </w:p>
    <w:p>
      <w:r>
        <w:t>更多请访问教客网: www.jiaokey.com</w:t>
      </w:r>
    </w:p>
    <w:p>
      <w:r>
        <w:t>见字如面  第2季  永不消逝的挂念 评论地址：https://www.jiaokey.com/book/detail/14521626.html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