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书名：中国历史报  明</w:t>
      </w:r>
    </w:p>
    <w:p>
      <w:r>
        <w:t>作者：李树芬，谭海芳主编；吴旦旦，杨敏华编写</w:t>
      </w:r>
    </w:p>
    <w:p>
      <w:r>
        <w:t>出版社：</w:t>
      </w:r>
    </w:p>
    <w:p>
      <w:r>
        <w:t>出版日期：2019.01</w:t>
      </w:r>
    </w:p>
    <w:p>
      <w:r>
        <w:t>总页数：190</w:t>
      </w:r>
    </w:p>
    <w:p>
      <w:r>
        <w:t>更多请访问教客网: www.jiaokey.com</w:t>
      </w:r>
    </w:p>
    <w:p>
      <w:r>
        <w:t>中国历史报  明 评论地址：https://www.jiaokey.com/book/detail/14521629.html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