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书名：高情商心理学  如何游刃有余地与人交往</w:t>
      </w:r>
    </w:p>
    <w:p>
      <w:r>
        <w:t>作者：达芙妮著</w:t>
      </w:r>
    </w:p>
    <w:p>
      <w:r>
        <w:t>出版社：北京:现代出版社,2019.01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高情商心理学  如何游刃有余地与人交往 评论地址：https://www.jiaokey.com/book/detail/14521658.html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