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书名：一年级的小屁孩  1</w:t>
      </w:r>
    </w:p>
    <w:p>
      <w:r>
        <w:t>作者：黄宇著；思帆绘</w:t>
      </w:r>
    </w:p>
    <w:p>
      <w:r>
        <w:t>出版社：北京:中国和平出版社,2018.10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一年级的小屁孩  1 评论地址：https://www.jiaokey.com/book/detail/14521659.html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