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书名：刀剑神域  进击篇  5</w:t>
      </w:r>
    </w:p>
    <w:p>
      <w:r>
        <w:t>作者：（日）川原砾著；（日）abc绘；幽远译</w:t>
      </w:r>
    </w:p>
    <w:p>
      <w:r>
        <w:t>出版社：文化发展出版社,2018.10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刀剑神域  进击篇  5 评论地址：https://www.jiaokey.com/book/detail/14521673.html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