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向上吧！玛歌</w:t>
      </w:r>
    </w:p>
    <w:p>
      <w:r>
        <w:t>作者：（法）苏西·莫尔根斯坦著著；戴捷译</w:t>
      </w:r>
    </w:p>
    <w:p>
      <w:r>
        <w:t>出版社：昆明：晨光出版社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桂冠国际大奖儿童文学  向上吧！玛歌 评论地址：https://www.jiaokey.com/book/detail/14521684.html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