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书名：守护天使</w:t>
      </w:r>
    </w:p>
    <w:p>
      <w:r>
        <w:t>作者：（美）莎拉·派瑞斯基著；缪莹译</w:t>
      </w:r>
    </w:p>
    <w:p>
      <w:r>
        <w:t>出版社：北京:新星出版社,2018.09</w:t>
      </w:r>
    </w:p>
    <w:p>
      <w:r>
        <w:t>出版日期：</w:t>
      </w:r>
    </w:p>
    <w:p>
      <w:r>
        <w:t>总页数：411</w:t>
      </w:r>
    </w:p>
    <w:p>
      <w:r>
        <w:t>更多请访问教客网: www.jiaokey.com</w:t>
      </w:r>
    </w:p>
    <w:p>
      <w:r>
        <w:t>守护天使 评论地址：https://www.jiaokey.com/book/detail/14521718.html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