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书名：穿越时光的凝视：屯堡学术研究探微</w:t>
      </w:r>
    </w:p>
    <w:p>
      <w:r>
        <w:t>作者：吴斌，李建军，付新著</w:t>
      </w:r>
    </w:p>
    <w:p>
      <w:r>
        <w:t>出版社：贵阳:贵州大学出版社,2018.11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穿越时光的凝视：屯堡学术研究探微 评论地址：https://www.jiaokey.com/book/detail/14521809.html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