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书名：乡居文丛  柿曲  一枚果实的巅峰时刻</w:t>
      </w:r>
    </w:p>
    <w:p>
      <w:r>
        <w:t>作者：周华诚，郭琳等著</w:t>
      </w:r>
    </w:p>
    <w:p>
      <w:r>
        <w:t>出版社：桂林:广西师范大学出版社,2018.09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乡居文丛  柿曲  一枚果实的巅峰时刻 评论地址：https://www.jiaokey.com/book/detail/14521981.html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