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书名：乡居文丛  苇编  以手抵心的生活</w:t>
      </w:r>
    </w:p>
    <w:p>
      <w:r>
        <w:t>作者：周小麦，王加婷著</w:t>
      </w:r>
    </w:p>
    <w:p>
      <w:r>
        <w:t>出版社：桂林:广西师范大学出版社,2018.09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乡居文丛  苇编  以手抵心的生活 评论地址：https://www.jiaokey.com/book/detail/14522011.html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