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国际航行散装液体化学品船舶安全检查实务</w:t>
      </w:r>
    </w:p>
    <w:p>
      <w:r>
        <w:rPr>
          <w:rFonts w:ascii="宋体" w:hAnsi="宋体" w:eastAsia="宋体"/>
          <w:sz w:val="24"/>
        </w:rPr>
        <w:t>薛怀稳，黄翔，金波主编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国际航行散装液体化学品船舶安全检查实务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薛怀稳，黄翔，金波主编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本书出售、求购地址：https://www.jiaokey.com/book/detail/14522076.html</w:t>
      </w:r>
    </w:p>
    <w:p>
      <w:r>
        <w:t>更多相关图书推荐：https://www.jiaokey.com</w:t>
      </w:r>
    </w:p>
    <w:p>
      <w:r>
        <w:t>薛怀稳，黄翔，金波主编 其他作品：https://www.jiaokey.com/tag/薛怀稳，黄翔，金波主编.html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关键词搜索：https://www.jiaokey.com/tag/国际航行散装液体化学品船舶安全检查实务.html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