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《散货船安全装卸操作规则》和《散装固体货物码头代表装卸手册》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《散货船安全装卸操作规则》和《散装固体货物码头代表装卸手册》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本书出售、求购地址：https://www.jiaokey.com/book/detail/14522158.html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关键词搜索：https://www.jiaokey.com/tag/《散货船安全装卸操作规则》和《散装固体货物码头代表装卸手册》.html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