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现代社区体育文化建筑与锻炼指导</w:t>
      </w:r>
    </w:p>
    <w:p>
      <w:r>
        <w:rPr>
          <w:rFonts w:ascii="宋体" w:hAnsi="宋体" w:eastAsia="宋体"/>
          <w:sz w:val="24"/>
        </w:rPr>
        <w:t>郭朕，刘君玲著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现代社区体育文化建筑与锻炼指导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郭朕，刘君玲著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本书出售、求购地址：https://www.jiaokey.com/book/detail/14522246.html</w:t>
      </w:r>
    </w:p>
    <w:p>
      <w:r>
        <w:t>更多相关图书推荐：https://www.jiaokey.com</w:t>
      </w:r>
    </w:p>
    <w:p>
      <w:r>
        <w:t>郭朕，刘君玲著 其他作品：https://www.jiaokey.com/tag/郭朕，刘君玲著.html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关键词搜索：https://www.jiaokey.com/tag/现代社区体育文化建筑与锻炼指导.html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