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名师名校名校长书系  走过30年  一位教研员的实践与思考</w:t>
      </w:r>
    </w:p>
    <w:p>
      <w:r>
        <w:rPr>
          <w:rFonts w:ascii="宋体" w:hAnsi="宋体" w:eastAsia="宋体"/>
          <w:sz w:val="24"/>
        </w:rPr>
        <w:t>欧国明著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名师名校名校长书系  走过30年  一位教研员的实践与思考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本书出售、求购地址：https://www.jiaokey.com/book/detail/14522303.html</w:t>
      </w:r>
    </w:p>
    <w:p>
      <w:r>
        <w:t>更多相关图书推荐：https://www.jiaokey.com</w:t>
      </w:r>
    </w:p>
    <w:p>
      <w:r>
        <w:t>欧国明著 其他作品：https://www.jiaokey.com/tag/欧国明著.html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