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班会课素材  一元复始·万象更新  新班级亟须解决问题专辑  实战篇  1  2016版</w:t>
      </w:r>
    </w:p>
    <w:p>
      <w:r>
        <w:rPr>
          <w:rFonts w:ascii="宋体" w:hAnsi="宋体" w:eastAsia="宋体"/>
          <w:sz w:val="24"/>
        </w:rPr>
        <w:t>王家文，林志英著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00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2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00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班会课素材  一元复始·万象更新  新班级亟须解决问题专辑  实战篇  1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王家文，林志英著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班会-中小学-教学参考资料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本书出售、求购地址：https://www.jiaokey.com/book/detail/14522340.html</w:t>
      </w:r>
    </w:p>
    <w:p>
      <w:r>
        <w:t>更多相关图书推荐：https://www.jiaokey.com</w:t>
      </w:r>
    </w:p>
    <w:p>
      <w:r>
        <w:t>王家文，林志英著 其他作品：https://www.jiaokey.com/tag/王家文，林志英著.html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关键词搜索：https://www.jiaokey.com/tag/班会-中小学-教学参考资料.html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