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小学科学实验教学论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小学科学实验教学论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本书出售、求购地址：https://www.jiaokey.com/book/detail/14522388.html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关键词搜索：https://www.jiaokey.com/tag/小学科学实验教学论.html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