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全球成功教育范例</w:t>
      </w:r>
    </w:p>
    <w:p>
      <w:r>
        <w:t>作者：（德）卡尔·威特（Karl heinrich Gcottfried Witte）著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卡尔·威特的教育  全球成功教育范例 评论地址：https://www.jiaokey.com/book/detail/14522448.html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