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中外小学数学课程标准比较研究</w:t>
      </w:r>
    </w:p>
    <w:p>
      <w:r>
        <w:rPr>
          <w:rFonts w:ascii="宋体" w:hAnsi="宋体" w:eastAsia="宋体"/>
          <w:sz w:val="24"/>
        </w:rPr>
        <w:t>刘久成，徐建星，潘洪建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中外小学数学课程标准比较研究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刘久成，徐建星，潘洪建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本书出售、求购地址：https://www.jiaokey.com/book/detail/14522653.html</w:t>
      </w:r>
    </w:p>
    <w:p>
      <w:r>
        <w:t>更多相关图书推荐：https://www.jiaokey.com</w:t>
      </w:r>
    </w:p>
    <w:p>
      <w:r>
        <w:t>刘久成，徐建星，潘洪建 其他作品：https://www.jiaokey.com/tag/刘久成，徐建星，潘洪建.html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关键词搜索：https://www.jiaokey.com/tag/中外小学数学课程标准比较研究.html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