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作者：李华凤，斯日古楞，魏守长主编</w:t>
      </w:r>
    </w:p>
    <w:p>
      <w:r>
        <w:t>出版社：北京：电子工业出版社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大学生创新创业教程 评论地址：https://www.jiaokey.com/book/detail/14522658.html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