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21世纪通才教育系列教材  创造发明学导引  第3版</w:t>
      </w:r>
    </w:p>
    <w:p>
      <w:r>
        <w:rPr>
          <w:rFonts w:ascii="宋体" w:hAnsi="宋体" w:eastAsia="宋体"/>
          <w:sz w:val="24"/>
        </w:rPr>
        <w:t>李建军著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21世纪通才教育系列教材  创造发明学导引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李建军著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本书出售、求购地址：https://www.jiaokey.com/book/detail/14522673.html</w:t>
      </w:r>
    </w:p>
    <w:p>
      <w:r>
        <w:t>更多相关图书推荐：https://www.jiaokey.com</w:t>
      </w:r>
    </w:p>
    <w:p>
      <w:r>
        <w:t>李建军著 其他作品：https://www.jiaokey.com/tag/李建军著.html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关键词搜索：https://www.jiaokey.com/tag/21世纪通才教育系列教材  创造发明学导引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