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书名：如果事与愿违，相信另有安排</w:t>
      </w:r>
    </w:p>
    <w:p>
      <w:r>
        <w:t>作者：每日人物编</w:t>
      </w:r>
    </w:p>
    <w:p>
      <w:r>
        <w:t>出版社：江苏凤凰文艺出版社,2018.10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如果事与愿违，相信另有安排 评论地址：https://www.jiaokey.com/book/detail/14522727.html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