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新日本语能力考试N2听解  详解+练习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新日本语能力考试N2听解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本书出售、求购地址：https://www.jiaokey.com/book/detail/14522745.html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关键词搜索：https://www.jiaokey.com/tag/绿宝书  新日本语能力考试N2听解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