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书名：一个人的修养，看失意时的善良</w:t>
      </w:r>
    </w:p>
    <w:p>
      <w:r>
        <w:t>作者：陶瓷兔子著</w:t>
      </w:r>
    </w:p>
    <w:p>
      <w:r>
        <w:t>出版社：北京联合出版公司,2018.06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一个人的修养，看失意时的善良 评论地址：https://www.jiaokey.com/book/detail/14522759.html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