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第二十五届亚太区室内设计大奖获奖作品集  汉英对照</w:t>
      </w:r>
    </w:p>
    <w:p>
      <w:r>
        <w:rPr>
          <w:rFonts w:ascii="宋体" w:hAnsi="宋体" w:eastAsia="宋体"/>
          <w:sz w:val="24"/>
        </w:rPr>
        <w:t>艺力国际出版有限公司，君誉文化编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第二十五届亚太区室内设计大奖获奖作品集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艺力国际出版有限公司，君誉文化编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本书出售、求购地址：https://www.jiaokey.com/book/detail/14522801.html</w:t>
      </w:r>
    </w:p>
    <w:p>
      <w:r>
        <w:t>更多相关图书推荐：https://www.jiaokey.com</w:t>
      </w:r>
    </w:p>
    <w:p>
      <w:r>
        <w:t>艺力国际出版有限公司，君誉文化编 其他作品：https://www.jiaokey.com/tag/艺力国际出版有限公司，君誉文化编.html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关键词搜索：https://www.jiaokey.com/tag/第二十五届亚太区室内设计大奖获奖作品集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