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书名：布局改造王  空间动线设计</w:t>
      </w:r>
    </w:p>
    <w:p>
      <w:r>
        <w:t>作者：游明阳编著</w:t>
      </w:r>
    </w:p>
    <w:p>
      <w:r>
        <w:t>出版社：成都:四川美术出版社,2019.01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布局改造王  空间动线设计 评论地址：https://www.jiaokey.com/book/detail/14522830.html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