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传感器平台的视频监控  算法和结构</w:t>
      </w:r>
    </w:p>
    <w:p>
      <w:r>
        <w:rPr>
          <w:rFonts w:ascii="宋体" w:hAnsi="宋体" w:eastAsia="宋体"/>
          <w:sz w:val="24"/>
        </w:rPr>
        <w:t>（美）MAYSSAAALNAJJAR，（黎巴嫩）MILADGHANTOUS，（美）MAGDYBAYOUMI著；谢晓竹，王维锋，傅博凡译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传感器平台的视频监控  算法和结构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（美）MAYSSAAALNAJJAR，（黎巴嫩）MILADGHANTOUS，（美）MAGDYBAYOUMI著；谢晓竹，王维锋，傅博凡译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本书出售、求购地址：https://www.jiaokey.com/book/detail/14522897.html</w:t>
      </w:r>
    </w:p>
    <w:p>
      <w:r>
        <w:t>更多相关图书推荐：https://www.jiaokey.com</w:t>
      </w:r>
    </w:p>
    <w:p>
      <w:r>
        <w:t>（美）MAYSSAAALNAJJAR，（黎巴嫩）MILADGHANTOUS，（美）MAGDYBAYOUMI著；谢晓竹，王维锋，傅博凡译 其他作品：https://www.jiaokey.com/tag/（美）MAYSSAAALNAJJAR，（黎巴嫩）MILADGHANTOUS，（美）MAGDYBAYOUMI著；谢晓竹，王维锋，傅博凡译.html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关键词搜索：https://www.jiaokey.com/tag/传感器平台的视频监控  算法和结构.html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