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新城市主义  走向一种社区建筑学</w:t>
      </w:r>
    </w:p>
    <w:p>
      <w:r>
        <w:rPr>
          <w:rFonts w:ascii="宋体" w:hAnsi="宋体" w:eastAsia="宋体"/>
          <w:sz w:val="24"/>
        </w:rPr>
        <w:t>（美）彼得·卡茨（Peter Katz）著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新城市主义  走向一种社区建筑学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（美）彼得·卡茨（Peter Katz）著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本书出售、求购地址：https://www.jiaokey.com/book/detail/14522901.html</w:t>
      </w:r>
    </w:p>
    <w:p>
      <w:r>
        <w:t>更多相关图书推荐：https://www.jiaokey.com</w:t>
      </w:r>
    </w:p>
    <w:p>
      <w:r>
        <w:t>（美）彼得·卡茨（Peter Katz）著 其他作品：https://www.jiaokey.com/tag/（美）彼得·卡茨（Peter Katz）著.html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关键词搜索：https://www.jiaokey.com/tag/新城市主义  走向一种社区建筑学.html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