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Python项目案例开发从入门到实战  爬虫、游戏和机器学习  微课版</w:t>
      </w:r>
    </w:p>
    <w:p>
      <w:r>
        <w:rPr>
          <w:rFonts w:ascii="宋体" w:hAnsi="宋体" w:eastAsia="宋体"/>
          <w:sz w:val="24"/>
        </w:rPr>
        <w:t>郑秋生，夏敏捷主编；宋宝卫，李娟副主编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Python项目案例开发从入门到实战  爬虫、游戏和机器学习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郑秋生，夏敏捷主编；宋宝卫，李娟副主编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本书出售、求购地址：https://www.jiaokey.com/book/detail/14522964.html</w:t>
      </w:r>
    </w:p>
    <w:p>
      <w:r>
        <w:t>更多相关图书推荐：https://www.jiaokey.com</w:t>
      </w:r>
    </w:p>
    <w:p>
      <w:r>
        <w:t>郑秋生，夏敏捷主编；宋宝卫，李娟副主编 其他作品：https://www.jiaokey.com/tag/郑秋生，夏敏捷主编；宋宝卫，李娟副主编.html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关键词搜索：https://www.jiaokey.com/tag/Python项目案例开发从入门到实战  爬虫、游戏和机器学习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