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本末归源  中国精神的坚守与弘扬  第十五届全国高等美术院校建筑与设计专业教学年会成果集</w:t>
      </w:r>
    </w:p>
    <w:p>
      <w:r>
        <w:rPr>
          <w:rFonts w:ascii="宋体" w:hAnsi="宋体" w:eastAsia="宋体"/>
          <w:sz w:val="24"/>
        </w:rPr>
        <w:t>周维娜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本末归源  中国精神的坚守与弘扬  第十五届全国高等美术院校建筑与设计专业教学年会成果集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本书出售、求购地址：https://www.jiaokey.com/book/detail/14522967.html</w:t>
      </w:r>
    </w:p>
    <w:p>
      <w:r>
        <w:t>更多相关图书推荐：https://www.jiaokey.com</w:t>
      </w:r>
    </w:p>
    <w:p>
      <w:r>
        <w:t>周维娜 其他作品：https://www.jiaokey.com/tag/周维娜.html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关键词搜索：https://www.jiaokey.com/tag/本末归源  中国精神的坚守与弘扬  第十五届全国高等美术院校建筑与设计专业教学年会成果集.html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