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基于大数据的起重装备服役健康管理</w:t>
      </w:r>
    </w:p>
    <w:p>
      <w:r>
        <w:rPr>
          <w:rFonts w:ascii="宋体" w:hAnsi="宋体" w:eastAsia="宋体"/>
          <w:sz w:val="24"/>
        </w:rPr>
        <w:t>丁克勤，陈力编著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基于大数据的起重装备服役健康管理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丁克勤，陈力编著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起重机械-产品生命周期-研究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本书出售、求购地址：https://www.jiaokey.com/book/detail/14522979.html</w:t>
      </w:r>
    </w:p>
    <w:p>
      <w:r>
        <w:t>更多相关图书推荐：https://www.jiaokey.com</w:t>
      </w:r>
    </w:p>
    <w:p>
      <w:r>
        <w:t>丁克勤，陈力编著 其他作品：https://www.jiaokey.com/tag/丁克勤，陈力编著.html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关键词搜索：https://www.jiaokey.com/tag/起重机械-产品生命周期-研究.html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