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大数据架构之道与项目实战</w:t>
      </w:r>
    </w:p>
    <w:p>
      <w:r>
        <w:rPr>
          <w:rFonts w:ascii="宋体" w:hAnsi="宋体" w:eastAsia="宋体"/>
          <w:sz w:val="24"/>
        </w:rPr>
        <w:t>常耀斌，郑智民，周贤波著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大数据架构之道与项目实战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常耀斌，郑智民，周贤波著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本书出售、求购地址：https://www.jiaokey.com/book/detail/14523016.html</w:t>
      </w:r>
    </w:p>
    <w:p>
      <w:r>
        <w:t>更多相关图书推荐：https://www.jiaokey.com</w:t>
      </w:r>
    </w:p>
    <w:p>
      <w:r>
        <w:t>常耀斌，郑智民，周贤波著 其他作品：https://www.jiaokey.com/tag/常耀斌，郑智民，周贤波著.html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关键词搜索：https://www.jiaokey.com/tag/大数据架构之道与项目实战.html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