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书名：天方夜谭</w:t>
      </w:r>
    </w:p>
    <w:p>
      <w:r>
        <w:t>作者：邓敏华编译</w:t>
      </w:r>
    </w:p>
    <w:p>
      <w:r>
        <w:t>出版社：北京:线装书局,2013.07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天方夜谭 评论地址：https://www.jiaokey.com/book/detail/14523057.html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