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寻找大白鹌鹑=THE QUEST FOR THE GREAT WHITE QUAIL</w:t>
      </w:r>
    </w:p>
    <w:p>
      <w:r>
        <w:rPr>
          <w:rFonts w:ascii="宋体" w:hAnsi="宋体" w:eastAsia="宋体"/>
          <w:sz w:val="24"/>
        </w:rPr>
        <w:t>R.）；刘晓媛，英尚译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寻找大白鹌鹑=THE QUEST FOR THE GREAT WHITE QUAIL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R.）；刘晓媛，英尚译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本书出售、求购地址：https://www.jiaokey.com/book/detail/14523085.html</w:t>
      </w:r>
    </w:p>
    <w:p>
      <w:r>
        <w:t>更多相关图书推荐：https://www.jiaokey.com</w:t>
      </w:r>
    </w:p>
    <w:p>
      <w:r>
        <w:t>R.）；刘晓媛，英尚译 其他作品：https://www.jiaokey.com/tag/R.）；刘晓媛，英尚译.html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寻找大白鹌鹑=THE QUEST FOR THE GREAT WHITE QUAIL.html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