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妙莲集  写春精舍词</w:t>
      </w:r>
    </w:p>
    <w:p>
      <w:r>
        <w:rPr>
          <w:rFonts w:ascii="宋体" w:hAnsi="宋体" w:eastAsia="宋体"/>
          <w:sz w:val="24"/>
        </w:rPr>
        <w:t>（清）&lt;font color=Red&gt;奕&lt;/font&gt;绘著；金启孮编校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妙莲集  写春精舍词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color=Red&gt;奕&lt;/font&gt;绘著；金启孮编校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沈阳:辽宁民族出版社,1989.09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本书出售、求购地址：https://www.jiaokey.com/book/detail/14524196.html</w:t>
      </w:r>
    </w:p>
    <w:p>
      <w:r>
        <w:t>更多相关图书推荐：https://www.jiaokey.com</w:t>
      </w:r>
    </w:p>
    <w:p>
      <w:r>
        <w:t>（清）&lt;font color=Red&gt;奕&lt;/font&gt;绘著；金启孮编校 其他作品：https://www.jiaokey.com/tag/（清）&lt;font color=Red&gt;奕&lt;/font&gt;绘著；金启孮编校.html</w:t>
      </w:r>
    </w:p>
    <w:p>
      <w:r>
        <w:t>沈阳:辽宁民族出版社,1989.09 出版图书：https://www.jiaokey.com/tag/沈阳:辽宁民族出版社,1989.09.html</w:t>
      </w:r>
    </w:p>
    <w:p>
      <w:r>
        <w:t>关键词搜索：https://www.jiaokey.com/tag/妙莲集  写春精舍词.html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