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书名：电力企业典型应用技术创新研究</w:t>
      </w:r>
    </w:p>
    <w:p>
      <w:r>
        <w:t>作者：杨鲲鹏主编；赵金来，常朝辉，张继锋副主编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总页数：211</w:t>
      </w:r>
    </w:p>
    <w:p>
      <w:r>
        <w:t>更多请访问教客网: www.jiaokey.com</w:t>
      </w:r>
    </w:p>
    <w:p>
      <w:r>
        <w:t>电力企业典型应用技术创新研究 评论地址：https://www.jiaokey.com/book/detail/14524233.html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