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农村体育公共资源均衡配置及实践路径研究</w:t>
      </w:r>
    </w:p>
    <w:p>
      <w:r>
        <w:rPr>
          <w:rFonts w:ascii="宋体" w:hAnsi="宋体" w:eastAsia="宋体"/>
          <w:sz w:val="24"/>
        </w:rPr>
        <w:t>霍军著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农村体育公共资源均衡配置及实践路径研究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本书出售、求购地址：https://www.jiaokey.com/book/detail/14524296.html</w:t>
      </w:r>
    </w:p>
    <w:p>
      <w:r>
        <w:t>更多相关图书推荐：https://www.jiaokey.com</w:t>
      </w:r>
    </w:p>
    <w:p>
      <w:r>
        <w:t>霍军著 其他作品：https://www.jiaokey.com/tag/霍军著.html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关键词搜索：https://www.jiaokey.com/tag/农村体育公共资源均衡配置及实践路径研究.html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